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Гафуровой Фирузы Саидовны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Гафурова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Гафурова Ф.С.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извещенная надлежащим образом о времени и месте рассмотрения административного материала, не явилась, о причинах неявки суд не уведомила, ходатайств об отложении дела от нее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3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3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ее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Гафурова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Гафурова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12.12.2024 по исполнительному производству №208245/24/86009-ип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карточкой учета 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3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Гафурова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Гафуровой Ф.С.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Гафурову Фирузу Саидовну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3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банка </w:t>
      </w:r>
      <w:r>
        <w:rPr>
          <w:rFonts w:ascii="Times New Roman" w:eastAsia="Times New Roman" w:hAnsi="Times New Roman" w:cs="Times New Roman"/>
          <w:sz w:val="26"/>
          <w:szCs w:val="26"/>
        </w:rPr>
        <w:t>РКЦ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07742520123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3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2rplc-12">
    <w:name w:val="cat-ExternalSystemDefined grp-32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ExternalSystemDefinedgrp-33rplc-19">
    <w:name w:val="cat-ExternalSystemDefined grp-33 rplc-19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ExternalSystemDefinedgrp-33rplc-25">
    <w:name w:val="cat-ExternalSystemDefined grp-33 rplc-25"/>
    <w:basedOn w:val="DefaultParagraphFont"/>
  </w:style>
  <w:style w:type="character" w:customStyle="1" w:styleId="cat-ExternalSystemDefinedgrp-33rplc-26">
    <w:name w:val="cat-ExternalSystemDefined grp-33 rplc-26"/>
    <w:basedOn w:val="DefaultParagraphFont"/>
  </w:style>
  <w:style w:type="character" w:customStyle="1" w:styleId="cat-ExternalSystemDefinedgrp-33rplc-28">
    <w:name w:val="cat-ExternalSystemDefined grp-33 rplc-28"/>
    <w:basedOn w:val="DefaultParagraphFont"/>
  </w:style>
  <w:style w:type="character" w:customStyle="1" w:styleId="cat-ExternalSystemDefinedgrp-33rplc-29">
    <w:name w:val="cat-ExternalSystemDefined grp-33 rplc-29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ExternalSystemDefinedgrp-33rplc-39">
    <w:name w:val="cat-ExternalSystemDefined grp-33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ExternalSystemDefinedgrp-33rplc-45">
    <w:name w:val="cat-ExternalSystemDefined grp-33 rplc-45"/>
    <w:basedOn w:val="DefaultParagraphFont"/>
  </w:style>
  <w:style w:type="character" w:customStyle="1" w:styleId="cat-ExternalSystemDefinedgrp-33rplc-46">
    <w:name w:val="cat-ExternalSystemDefined grp-33 rplc-46"/>
    <w:basedOn w:val="DefaultParagraphFont"/>
  </w:style>
  <w:style w:type="character" w:customStyle="1" w:styleId="cat-ExternalSystemDefinedgrp-33rplc-47">
    <w:name w:val="cat-ExternalSystemDefined grp-33 rplc-47"/>
    <w:basedOn w:val="DefaultParagraphFont"/>
  </w:style>
  <w:style w:type="character" w:customStyle="1" w:styleId="cat-UserDefinedgrp-37rplc-53">
    <w:name w:val="cat-UserDefined grp-37 rplc-53"/>
    <w:basedOn w:val="DefaultParagraphFont"/>
  </w:style>
  <w:style w:type="character" w:customStyle="1" w:styleId="cat-ExternalSystemDefinedgrp-33rplc-59">
    <w:name w:val="cat-ExternalSystemDefined grp-33 rplc-59"/>
    <w:basedOn w:val="DefaultParagraphFont"/>
  </w:style>
  <w:style w:type="character" w:customStyle="1" w:styleId="cat-ExternalSystemDefinedgrp-33rplc-71">
    <w:name w:val="cat-ExternalSystemDefined grp-33 rplc-71"/>
    <w:basedOn w:val="DefaultParagraphFont"/>
  </w:style>
  <w:style w:type="character" w:customStyle="1" w:styleId="cat-UserDefinedgrp-39rplc-72">
    <w:name w:val="cat-UserDefined grp-39 rplc-72"/>
    <w:basedOn w:val="DefaultParagraphFont"/>
  </w:style>
  <w:style w:type="character" w:customStyle="1" w:styleId="cat-UserDefinedgrp-40rplc-75">
    <w:name w:val="cat-UserDefined grp-40 rplc-7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